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623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3647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Исаева </w:t>
      </w:r>
      <w:r>
        <w:rPr>
          <w:rFonts w:ascii="Times New Roman" w:eastAsia="Times New Roman" w:hAnsi="Times New Roman" w:cs="Times New Roman"/>
          <w:sz w:val="28"/>
          <w:szCs w:val="28"/>
        </w:rPr>
        <w:t>Баймата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Исаевича,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Исаев Б.И.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86241118010472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Исаев Б.И.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 (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>-получена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Исаев Б.И.,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Исаева Б.И.,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Исаева Б.И.,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18810586241118010472 от </w:t>
      </w:r>
      <w:r>
        <w:rPr>
          <w:rFonts w:ascii="Times New Roman" w:eastAsia="Times New Roman" w:hAnsi="Times New Roman" w:cs="Times New Roman"/>
          <w:sz w:val="28"/>
          <w:szCs w:val="28"/>
        </w:rPr>
        <w:t>18.11.2024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Исаева Б.И.,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Исаева </w:t>
      </w:r>
      <w:r>
        <w:rPr>
          <w:rFonts w:ascii="Times New Roman" w:eastAsia="Times New Roman" w:hAnsi="Times New Roman" w:cs="Times New Roman"/>
          <w:sz w:val="28"/>
          <w:szCs w:val="28"/>
        </w:rPr>
        <w:t>Баймата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Исаевича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623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623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95384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20">
    <w:name w:val="cat-UserDefined grp-31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289A3-BE4E-42E4-B8FE-B9D3F821676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